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G小调进行曲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G小调进行曲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本书出售、求购地址：https://www.jiaokey.com/book/detail/11888227.html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关键词搜索：https://www.jiaokey.com/tag/G小调进行曲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