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龙日一，你死定了  3</w:t>
      </w:r>
    </w:p>
    <w:p>
      <w:r>
        <w:rPr>
          <w:rFonts w:ascii="宋体" w:hAnsi="宋体" w:eastAsia="宋体"/>
          <w:sz w:val="24"/>
        </w:rPr>
        <w:t>小妮子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龙日一，你死定了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9787535835017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龙日一,你死定了3》天啊，他竟然向弟弟宣战，重新追求静美！静美会做出什么样的答复呢？龙日一竟然也说出：如果我龙日一拿不到那该死的继承权，我就主动跟静美分手！真爱大冲撞，误会大回轮，让你——急！急！急！妮迷们千呼万唤的《龙日一，你死定了》③ 璀璨亮相，为你揭开一切的谜团。</w:t>
      </w:r>
    </w:p>
    <w:p/>
    <w:p>
      <w:r>
        <w:t>本书出售、求购地址：https://www.jiaokey.com/book/detail/11888225.html</w:t>
      </w:r>
    </w:p>
    <w:p>
      <w:r>
        <w:t>更多当代作品（1949年~）图书推荐：https://www.jiaokey.com</w:t>
      </w:r>
    </w:p>
    <w:p>
      <w:r>
        <w:t>小妮子 其他作品：https://www.jiaokey.com/tag/小妮子.html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