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龙日一，你死定了  2</w:t>
      </w:r>
    </w:p>
    <w:p>
      <w:r>
        <w:rPr>
          <w:rFonts w:ascii="宋体" w:hAnsi="宋体" w:eastAsia="宋体"/>
          <w:sz w:val="24"/>
        </w:rPr>
        <w:t>小妮子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龙日一，你死定了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9787535835000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“砰-”我手一抖，手机掉在了地上。眼泪跟印度洋大海啸一样哗啦哗啦地拼命往外冒，几乎要淹没我整个世界……</w:t>
      </w:r>
    </w:p>
    <w:p/>
    <w:p>
      <w:r>
        <w:t>本书出售、求购地址：https://www.jiaokey.com/book/detail/11888224.html</w:t>
      </w:r>
    </w:p>
    <w:p>
      <w:r>
        <w:t>更多当代作品（1949年~）图书推荐：https://www.jiaokey.com</w:t>
      </w:r>
    </w:p>
    <w:p>
      <w:r>
        <w:t>小妮子 其他作品：https://www.jiaokey.com/tag/小妮子.html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