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 1</w:t>
      </w:r>
    </w:p>
    <w:p>
      <w:r>
        <w:rPr>
          <w:rFonts w:ascii="宋体" w:hAnsi="宋体" w:eastAsia="宋体"/>
          <w:sz w:val="24"/>
        </w:rPr>
        <w:t>小妮子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9787535834997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妮子作为青春派文学的掌门人，每一次出击都备受瞩目。这一次，小妮子华丽上阵，携最新文风、最强策划、最浪漫设计，打造2007最好看、最梦幻的“小妮子文集”。《龙日一，你死定了》自出版后得到读者强烈反映，是超级畅销书。它讲述一个超级浪漫的感情故事。书中无不充……</w:t>
      </w:r>
    </w:p>
    <w:p/>
    <w:p>
      <w:r>
        <w:t>本书出售、求购地址：https://www.jiaokey.com/book/detail/11888223.html</w:t>
      </w:r>
    </w:p>
    <w:p>
      <w:r>
        <w:t>更多当代作品（1949年~）图书推荐：https://www.jiaokey.com</w:t>
      </w:r>
    </w:p>
    <w:p>
      <w:r>
        <w:t>小妮子 其他作品：https://www.jiaokey.com/tag/小妮子.html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