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101号宠物恋人  2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101号宠物恋人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本书出售、求购地址：https://www.jiaokey.com/book/detail/11888221.html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关键词搜索：https://www.jiaokey.com/tag/101号宠物恋人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