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冷月如霜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冷月如霜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本书出售、求购地址：https://www.jiaokey.com/book/detail/11888217.html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关键词搜索：https://www.jiaokey.com/tag/冷月如霜.html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