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半壁青苔半壁蔷薇</w:t>
      </w:r>
    </w:p>
    <w:p>
      <w:r>
        <w:rPr>
          <w:rFonts w:ascii="宋体" w:hAnsi="宋体" w:eastAsia="宋体"/>
          <w:sz w:val="24"/>
        </w:rPr>
        <w:t>红花继木著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半壁青苔半壁蔷薇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红花继木著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本书出售、求购地址：https://www.jiaokey.com/book/detail/11888216.html</w:t>
      </w:r>
    </w:p>
    <w:p>
      <w:r>
        <w:t>更多相关图书推荐：https://www.jiaokey.com</w:t>
      </w:r>
    </w:p>
    <w:p>
      <w:r>
        <w:t>红花继木著 其他作品：https://www.jiaokey.com/tag/红花继木著.html</w:t>
      </w:r>
    </w:p>
    <w:p>
      <w:r>
        <w:t>北京:新世界出版社,2007.11 出版图书：https://www.jiaokey.com/tag/北京:新世界出版社,2007.11.html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