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2006明代文学论集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2006明代文学论集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本书出售、求购地址：https://www.jiaokey.com/book/detail/11888198.html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关键词搜索：https://www.jiaokey.com/tag/2006明代文学论集.html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