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爸爸妈妈请放心  15岁女孩孤身留学美国的日子</w:t>
      </w:r>
    </w:p>
    <w:p>
      <w:r>
        <w:rPr>
          <w:rFonts w:ascii="宋体" w:hAnsi="宋体" w:eastAsia="宋体"/>
          <w:sz w:val="24"/>
        </w:rPr>
        <w:t>徐梦媞著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爸爸妈妈请放心  15岁女孩孤身留学美国的日子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徐梦媞著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本书出售、求购地址：https://www.jiaokey.com/book/detail/11888177.html</w:t>
      </w:r>
    </w:p>
    <w:p>
      <w:r>
        <w:t>更多相关图书推荐：https://www.jiaokey.com</w:t>
      </w:r>
    </w:p>
    <w:p>
      <w:r>
        <w:t>徐梦媞著 其他作品：https://www.jiaokey.com/tag/徐梦媞著.html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关键词搜索：https://www.jiaokey.com/tag/爸爸妈妈请放心  15岁女孩孤身留学美国的日子.html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