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半写生  素描篇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半写生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本书出售、求购地址：https://www.jiaokey.com/book/detail/11888144.html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关键词搜索：https://www.jiaokey.com/tag/半写生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