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半写生  速写篇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半写生  速写篇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本书出售、求购地址：https://www.jiaokey.com/book/detail/11888143.html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关键词搜索：https://www.jiaokey.com/tag/半写生  速写篇.html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