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书名：春色满人间  赵少昂书画精选集</w:t>
      </w:r>
    </w:p>
    <w:p>
      <w:r>
        <w:t>作者：区首雄主编</w:t>
      </w:r>
    </w:p>
    <w:p>
      <w:r>
        <w:t>出版社：广州：岭南美术出版社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春色满人间  赵少昂书画精选集 评论地址：https://www.jiaokey.com/book/detail/11888130.html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