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古代书画精品录  捌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古代书画精品录  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本书出售、求购地址：https://www.jiaokey.com/book/detail/11888129.html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关键词搜索：https://www.jiaokey.com/tag/古代书画精品录  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