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作者：鲍思陶译</w:t>
      </w:r>
    </w:p>
    <w:p>
      <w:r>
        <w:t>出版社：武汉：崇文书局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论语 评论地址：https://www.jiaokey.com/book/detail/11888125.html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