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书名：大璞不雕  林达川油画作品集  中英文本</w:t>
      </w:r>
    </w:p>
    <w:p>
      <w:r>
        <w:t>作者：林亦香，龚鹰编</w:t>
      </w:r>
    </w:p>
    <w:p>
      <w:r>
        <w:t>出版社：杭州:中国美术学院出版社,2006.12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大璞不雕  林达川油画作品集  中英文本 评论地址：https://www.jiaokey.com/book/detail/11888123.html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