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书名：全国单簧管演奏考级作品集  第一套  第九级-第十级</w:t>
      </w:r>
    </w:p>
    <w:p>
      <w:r>
        <w:t>作者：车兆鑫，董德君，席伟泷等编</w:t>
      </w:r>
    </w:p>
    <w:p>
      <w:r>
        <w:t>出版社：北京：首都师范大学出版社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全国单簧管演奏考级作品集  第一套  第九级-第十级 评论地址：https://www.jiaokey.com/book/detail/11888113.html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