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手风琴演奏与技法分析</w:t>
      </w:r>
    </w:p>
    <w:p>
      <w:r>
        <w:rPr>
          <w:rFonts w:ascii="宋体" w:hAnsi="宋体" w:eastAsia="宋体"/>
          <w:sz w:val="24"/>
        </w:rPr>
        <w:t>朱春铃，李锐，杨光灿编著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手风琴演奏与技法分析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朱春铃，李锐，杨光灿编著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本书出售、求购地址：https://www.jiaokey.com/book/detail/11888060.html</w:t>
      </w:r>
    </w:p>
    <w:p>
      <w:r>
        <w:t>更多相关图书推荐：https://www.jiaokey.com</w:t>
      </w:r>
    </w:p>
    <w:p>
      <w:r>
        <w:t>朱春铃，李锐，杨光灿编著 其他作品：https://www.jiaokey.com/tag/朱春铃，李锐，杨光灿编著.html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关键词搜索：https://www.jiaokey.com/tag/手风琴演奏与技法分析.html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