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  舞蹈卷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  舞蹈卷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本书出售、求购地址：https://www.jiaokey.com/book/detail/11888040.html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关键词搜索：https://www.jiaokey.com/tag/中国艺术史  舞蹈卷.html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