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  音乐卷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本书出售、求购地址：https://www.jiaokey.com/book/detail/11888038.html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关键词搜索：https://www.jiaokey.com/tag/中国艺术史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