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书名：惠山记</w:t>
      </w:r>
    </w:p>
    <w:p>
      <w:r>
        <w:t>作者：（明）邵宝手定，（明）僧圆显辑；（明）潘绪校；（清）邵涵初，（清）邵文涛辑；无锡市图书馆，无锡市锡惠园林文物名胜管理处整理</w:t>
      </w:r>
    </w:p>
    <w:p>
      <w:r>
        <w:t>出版社：苏州：古吴轩出版社</w:t>
      </w:r>
    </w:p>
    <w:p>
      <w:r>
        <w:t>出版日期：2006.12</w:t>
      </w:r>
    </w:p>
    <w:p>
      <w:r>
        <w:t>总页数：290</w:t>
      </w:r>
    </w:p>
    <w:p>
      <w:r>
        <w:t>更多请访问教客网: www.jiaokey.com</w:t>
      </w:r>
    </w:p>
    <w:p>
      <w:r>
        <w:t>惠山记 评论地址：https://www.jiaokey.com/book/detail/11887974.html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