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书名：外国大师素描赏析  荷尔拜因</w:t>
      </w:r>
    </w:p>
    <w:p>
      <w:r>
        <w:t>作者：李全民编著</w:t>
      </w:r>
    </w:p>
    <w:p>
      <w:r>
        <w:t>出版社：广州:岭南美术出版社,2006.08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外国大师素描赏析  荷尔拜因 评论地址：https://www.jiaokey.com/book/detail/11887966.html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