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历代白族作家丛书  杨绍霆卷</w:t>
      </w:r>
    </w:p>
    <w:p>
      <w:r>
        <w:rPr>
          <w:rFonts w:ascii="宋体" w:hAnsi="宋体" w:eastAsia="宋体"/>
          <w:sz w:val="24"/>
        </w:rPr>
        <w:t>李革生，段甲成选注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历代白族作家丛书  杨绍霆卷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李革生，段甲成选注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本书出售、求购地址：https://www.jiaokey.com/book/detail/11887956.html</w:t>
      </w:r>
    </w:p>
    <w:p>
      <w:r>
        <w:t>更多相关图书推荐：https://www.jiaokey.com</w:t>
      </w:r>
    </w:p>
    <w:p>
      <w:r>
        <w:t>李革生，段甲成选注 其他作品：https://www.jiaokey.com/tag/李革生，段甲成选注.html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关键词搜索：https://www.jiaokey.com/tag/历代白族作家丛书  杨绍霆卷.html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