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丛生的文体  唐宋文学五大文体的繁荣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丛生的文体  唐宋文学五大文体的繁荣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本书出售、求购地址：https://www.jiaokey.com/book/detail/11887932.html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关键词搜索：https://www.jiaokey.com/tag/丛生的文体  唐宋文学五大文体的繁荣.html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