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儿童的一百种语言</w:t>
      </w:r>
    </w:p>
    <w:p>
      <w:r>
        <w:rPr>
          <w:rFonts w:ascii="宋体" w:hAnsi="宋体" w:eastAsia="宋体"/>
          <w:sz w:val="24"/>
        </w:rPr>
        <w:t>（美）卡洛琳·爱德华兹（Carolyn Edwards），（美）莱拉·甘第尼（Lella Gandini），（美）乔治·福尔曼（George Forman）编著；罗雅芬，连英式，金乃琪翻译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儿童的一百种语言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（美）卡洛琳·爱德华兹（Carolyn Edwards），（美）莱拉·甘第尼（Lella Gandini），（美）乔治·福尔曼（George Forman）编著；罗雅芬，连英式，金乃琪翻译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研究) 儿童教育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本书出售、求购地址：https://www.jiaokey.com/book/detail/11887930.html</w:t>
      </w:r>
    </w:p>
    <w:p>
      <w:r>
        <w:t>更多相关图书推荐：https://www.jiaokey.com</w:t>
      </w:r>
    </w:p>
    <w:p>
      <w:r>
        <w:t>（美）卡洛琳·爱德华兹（Carolyn Edwards），（美）莱拉·甘第尼（Lella Gandini），（美）乔治·福尔曼（George Forman）编著；罗雅芬，连英式，金乃琪翻译 其他作品：https://www.jiaokey.com/tag/（美）卡洛琳·爱德华兹（Carolyn Edwards），（美）莱拉·甘第尼（Lella Gandini），（美）乔治·福尔曼（George Forman）编著；罗雅芬，连英式，金乃琪翻译.html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关键词搜索：https://www.jiaokey.com/tag/儿童教育(学科: 研究) 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