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  张石珉田石艺术雕刻收藏及绘画、摄影作品集</w:t>
      </w:r>
    </w:p>
    <w:p>
      <w:r>
        <w:t>作者：张石编著</w:t>
      </w:r>
    </w:p>
    <w:p>
      <w:r>
        <w:t>出版社：北京:中国文联出版社,2007.03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时空  张石珉田石艺术雕刻收藏及绘画、摄影作品集 评论地址：https://www.jiaokey.com/book/detail/11887882.html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