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书名：山水画树石技法</w:t>
      </w:r>
    </w:p>
    <w:p>
      <w:r>
        <w:t>作者：刘子久原作；孙克刚，刘采卿文稿整理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总页数：58</w:t>
      </w:r>
    </w:p>
    <w:p>
      <w:r>
        <w:t>更多请访问教客网: www.jiaokey.com</w:t>
      </w:r>
    </w:p>
    <w:p>
      <w:r>
        <w:t>山水画树石技法 评论地址：https://www.jiaokey.com/book/detail/11887848.html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