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蒋山青作品选集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蒋山青作品选集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本书出售、求购地址：https://www.jiaokey.com/book/detail/11887838.html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关键词搜索：https://www.jiaokey.com/tag/蒋山青作品选集.html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