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王淼田水墨人物画作品集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王淼田水墨人物画作品集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本书出售、求购地址：https://www.jiaokey.com/book/detail/11887837.html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关键词搜索：https://www.jiaokey.com/tag/王淼田水墨人物画作品集.html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