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墨客油画作品集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墨客油画作品集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本书出售、求购地址：https://www.jiaokey.com/book/detail/11887835.html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关键词搜索：https://www.jiaokey.com/tag/墨客油画作品集.html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