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韩舒柳山水画作品集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韩舒柳山水画作品集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本书出售、求购地址：https://www.jiaokey.com/book/detail/11887834.html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关键词搜索：https://www.jiaokey.com/tag/韩舒柳山水画作品集.html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