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耿毓亮画作品集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耿毓亮画作品集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本书出售、求购地址：https://www.jiaokey.com/book/detail/11887833.html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关键词搜索：https://www.jiaokey.com/tag/耿毓亮画作品集.html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