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书名：中国历代经典草书硬笔临摹范例</w:t>
      </w:r>
    </w:p>
    <w:p>
      <w:r>
        <w:t>作者：韩文来编著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总页数：150</w:t>
      </w:r>
    </w:p>
    <w:p>
      <w:r>
        <w:t>更多请访问教客网: www.jiaokey.com</w:t>
      </w:r>
    </w:p>
    <w:p>
      <w:r>
        <w:t>中国历代经典草书硬笔临摹范例 评论地址：https://www.jiaokey.com/book/detail/11887807.html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