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吴香洲国画作品集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吴香洲国画作品集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本书出售、求购地址：https://www.jiaokey.com/book/detail/11887789.html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关键词搜索：https://www.jiaokey.com/tag/吴香洲国画作品集.html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