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欧也妮·葛朗台  全译本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欧也妮·葛朗台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本书出售、求购地址：https://www.jiaokey.com/book/detail/11887778.html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哈尔滨:哈尔滨出版社,2007.09 出版图书：https://www.jiaokey.com/tag/哈尔滨:哈尔滨出版社,2007.09.html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