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书名：平凡无奇的艺术革命  十九世纪欧洲现实主义美术研究</w:t>
      </w:r>
    </w:p>
    <w:p>
      <w:r>
        <w:t>作者：孙乃树著</w:t>
      </w:r>
    </w:p>
    <w:p>
      <w:r>
        <w:t>出版社：上海：上海文化出版社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平凡无奇的艺术革命  十九世纪欧洲现实主义美术研究 评论地址：https://www.jiaokey.com/book/detail/11887764.html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