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书名：露地白牛  何劲松书禅诗牧牛图颂</w:t>
      </w:r>
    </w:p>
    <w:p>
      <w:r>
        <w:t>作者：何劲松编著</w:t>
      </w:r>
    </w:p>
    <w:p>
      <w:r>
        <w:t>出版社：成都:四川美术出版社,2007.01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露地白牛  何劲松书禅诗牧牛图颂 评论地址：https://www.jiaokey.com/book/detail/11887761.html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