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标准C程序设计题解与实验指导  第3版</w:t>
      </w:r>
    </w:p>
    <w:p>
      <w:r>
        <w:rPr>
          <w:rFonts w:ascii="宋体" w:hAnsi="宋体" w:eastAsia="宋体"/>
          <w:sz w:val="24"/>
        </w:rPr>
        <w:t>李丹程等著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标准C程序设计题解与实验指导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本书出售、求购地址：https://www.jiaokey.com/book/detail/11887716.html</w:t>
      </w:r>
    </w:p>
    <w:p>
      <w:r>
        <w:t>更多相关图书推荐：https://www.jiaokey.com</w:t>
      </w:r>
    </w:p>
    <w:p>
      <w:r>
        <w:t>李丹程等著 其他作品：https://www.jiaokey.com/tag/李丹程等著.html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关键词搜索：https://www.jiaokey.com/tag/标准C程序设计题解与实验指导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