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书名：光纤通信网络与安全</w:t>
      </w:r>
    </w:p>
    <w:p>
      <w:r>
        <w:t>作者：王建萍主编；周贤伟，李文轶，张晓燕编著</w:t>
      </w:r>
    </w:p>
    <w:p>
      <w:r>
        <w:t>出版社：北京：国防工业出版社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光纤通信网络与安全 评论地址：https://www.jiaokey.com/book/detail/11887691.html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