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书名：防火墙技术标准教程</w:t>
      </w:r>
    </w:p>
    <w:p>
      <w:r>
        <w:t>作者：曾勍炜主编；全国信息化计算机应用技术资格认证管理中心组编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防火墙技术标准教程 评论地址：https://www.jiaokey.com/book/detail/11887666.html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