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会声会影视频处理技巧与实例</w:t>
      </w:r>
    </w:p>
    <w:p>
      <w:r>
        <w:rPr>
          <w:rFonts w:ascii="宋体" w:hAnsi="宋体" w:eastAsia="宋体"/>
          <w:sz w:val="24"/>
        </w:rPr>
        <w:t>冯肖飞，王黎等编著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会声会影视频处理技巧与实例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冯肖飞，王黎等编著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本书出售、求购地址：https://www.jiaokey.com/book/detail/11887651.html</w:t>
      </w:r>
    </w:p>
    <w:p>
      <w:r>
        <w:t>更多相关图书推荐：https://www.jiaokey.com</w:t>
      </w:r>
    </w:p>
    <w:p>
      <w:r>
        <w:t>冯肖飞，王黎等编著 其他作品：https://www.jiaokey.com/tag/冯肖飞，王黎等编著.html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关键词搜索：https://www.jiaokey.com/tag/会声会影视频处理技巧与实例.html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