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书名：高等学校公共课计算机规划教材  大学计算机基础  学习指导与实训篇  第2版</w:t>
      </w:r>
    </w:p>
    <w:p>
      <w:r>
        <w:t>作者:邵明，柳红，顾善发主编；赵坚，张伟，王晓燕副主编；赵永熹，李学良编</w:t>
      </w:r>
    </w:p>
    <w:p>
      <w:r>
        <w:t>出版社:北京：电子工业出版社</w:t>
      </w:r>
    </w:p>
    <w:p>
      <w:r>
        <w:t>出版日期：2007.08</w:t>
      </w:r>
    </w:p>
    <w:p>
      <w:r>
        <w:t>总页数：259</w:t>
      </w:r>
    </w:p>
    <w:p>
      <w:r>
        <w:t>更多请访问教客网:www.jiaokey.com</w:t>
      </w:r>
    </w:p>
    <w:p>
      <w:r>
        <w:t>高等学校公共课计算机规划教材  大学计算机基础  学习指导与实训篇  第2版评论地址：https://www.jiaokey.com/book/detail/11887591.html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