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二手车评估与交易实务</w:t>
      </w:r>
    </w:p>
    <w:p>
      <w:r>
        <w:rPr>
          <w:rFonts w:ascii="宋体" w:hAnsi="宋体" w:eastAsia="宋体"/>
          <w:sz w:val="24"/>
        </w:rPr>
        <w:t>庞昌乐主编；上官文斌副主编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二手车评估与交易实务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庞昌乐主编；上官文斌副主编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汽车－评估－高等学校－教材；汽车－商品交易－高等学校－教材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本书出售、求购地址：https://www.jiaokey.com/book/detail/11887513.html</w:t>
      </w:r>
    </w:p>
    <w:p>
      <w:r>
        <w:t>更多相关图书推荐：https://www.jiaokey.com</w:t>
      </w:r>
    </w:p>
    <w:p>
      <w:r>
        <w:t>庞昌乐主编；上官文斌副主编 其他作品：https://www.jiaokey.com/tag/庞昌乐主编；上官文斌副主编.html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关键词搜索：https://www.jiaokey.com/tag/汽车－评估－高等学校－教材；汽车－商品交易－高等学校－教材.html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