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书名：锻造工艺与模具设计</w:t>
      </w:r>
    </w:p>
    <w:p>
      <w:r>
        <w:t>作者：齐卫东主编</w:t>
      </w:r>
    </w:p>
    <w:p>
      <w:r>
        <w:t>出版社：北京:北京理工大学出版社,2007.09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锻造工艺与模具设计 评论地址：https://www.jiaokey.com/book/detail/11887477.html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