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高等院校材料科学与工程专业规划教材  塑料注射成型模具设计</w:t>
      </w:r>
    </w:p>
    <w:p>
      <w:r>
        <w:rPr>
          <w:rFonts w:ascii="宋体" w:hAnsi="宋体" w:eastAsia="宋体"/>
          <w:sz w:val="24"/>
        </w:rPr>
        <w:t>陈世煌，陈可娟编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高等院校材料科学与工程专业规划教材  塑料注射成型模具设计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陈世煌，陈可娟编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本书出售、求购地址：https://www.jiaokey.com/book/detail/11887471.html</w:t>
      </w:r>
    </w:p>
    <w:p>
      <w:r>
        <w:t>更多相关图书推荐：https://www.jiaokey.com</w:t>
      </w:r>
    </w:p>
    <w:p>
      <w:r>
        <w:t>陈世煌，陈可娟编 其他作品：https://www.jiaokey.com/tag/陈世煌，陈可娟编.html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关键词搜索：https://www.jiaokey.com/tag/高等院校材料科学与工程专业规划教材  塑料注射成型模具设计.html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