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高等院校十一五机械类统编教材  互换性与技术测量</w:t>
      </w:r>
    </w:p>
    <w:p>
      <w:r>
        <w:rPr>
          <w:rFonts w:ascii="宋体" w:hAnsi="宋体" w:eastAsia="宋体"/>
          <w:sz w:val="24"/>
        </w:rPr>
        <w:t>万书亭主编；崔建军，刘卫胜副主编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高等院校十一五机械类统编教材  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万书亭主编；崔建军，刘卫胜副主编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本书出售、求购地址：https://www.jiaokey.com/book/detail/11887463.html</w:t>
      </w:r>
    </w:p>
    <w:p>
      <w:r>
        <w:t>更多相关图书推荐：https://www.jiaokey.com</w:t>
      </w:r>
    </w:p>
    <w:p>
      <w:r>
        <w:t>万书亭主编；崔建军，刘卫胜副主编 其他作品：https://www.jiaokey.com/tag/万书亭主编；崔建军，刘卫胜副主编.html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关键词搜索：https://www.jiaokey.com/tag/高等院校十一五机械类统编教材  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