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设备维护水平考核指标和入阶评价</w:t>
      </w:r>
    </w:p>
    <w:p>
      <w:r>
        <w:rPr>
          <w:rFonts w:ascii="宋体" w:hAnsi="宋体" w:eastAsia="宋体"/>
          <w:sz w:val="24"/>
        </w:rPr>
        <w:t>李葆文，徐保强，蒋良君编著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设备维护水平考核指标和入阶评价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李葆文，徐保强，蒋良君编著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本书出售、求购地址：https://www.jiaokey.com/book/detail/11887422.html</w:t>
      </w:r>
    </w:p>
    <w:p>
      <w:r>
        <w:t>更多相关图书推荐：https://www.jiaokey.com</w:t>
      </w:r>
    </w:p>
    <w:p>
      <w:r>
        <w:t>李葆文，徐保强，蒋良君编著 其他作品：https://www.jiaokey.com/tag/李葆文，徐保强，蒋良君编著.html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关键词搜索：https://www.jiaokey.com/tag/设备维护水平考核指标和入阶评价.html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