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实用钢铁材料手册  第2版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实用钢铁材料手册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本书出售、求购地址：https://www.jiaokey.com/book/detail/11887386.html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关键词搜索：https://www.jiaokey.com/tag/实用钢铁材料手册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