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全国硕士研究生英语入学考试最新解读写作解析  （第二版）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全国硕士研究生英语入学考试最新解读写作解析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本书出售、求购地址：https://www.jiaokey.com/book/detail/11887373.html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关键词搜索：https://www.jiaokey.com/tag/全国硕士研究生英语入学考试最新解读写作解析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