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差错控制编码  原书第2版</w:t>
      </w:r>
    </w:p>
    <w:p>
      <w:r>
        <w:rPr>
          <w:rFonts w:ascii="宋体" w:hAnsi="宋体" w:eastAsia="宋体"/>
          <w:sz w:val="24"/>
        </w:rPr>
        <w:t>（美）林舒（Lin，S.），（美）小科斯特洛（Costello，D.J.）著；晏坚等译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差错控制编码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（美）林舒（Lin，S.），（美）小科斯特洛（Costello，D.J.）著；晏坚等译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本书出售、求购地址：https://www.jiaokey.com/book/detail/11887368.html</w:t>
      </w:r>
    </w:p>
    <w:p>
      <w:r>
        <w:t>更多相关图书推荐：https://www.jiaokey.com</w:t>
      </w:r>
    </w:p>
    <w:p>
      <w:r>
        <w:t>（美）林舒（Lin，S.），（美）小科斯特洛（Costello，D.J.）著；晏坚等译 其他作品：https://www.jiaokey.com/tag/（美）林舒（Lin，S.），（美）小科斯特洛（Costello，D.J.）著；晏坚等译.html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关键词搜索：https://www.jiaokey.com/tag/差错控制编码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