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书名：金属板材爆炸焊接研究与实践</w:t>
      </w:r>
    </w:p>
    <w:p>
      <w:r>
        <w:t>作者：王耀华著</w:t>
      </w:r>
    </w:p>
    <w:p>
      <w:r>
        <w:t>出版社：北京:国防工业出版社,2007.03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金属板材爆炸焊接研究与实践 评论地址：https://www.jiaokey.com/book/detail/11887328.html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